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373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и.о.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Муровейко Миланы Рустамовны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зарегистрированной по адресу: </w:t>
      </w:r>
      <w:r>
        <w:rPr>
          <w:rStyle w:val="cat-UserDefinedgrp-4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9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42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Style w:val="cat-ExternalSystemDefinedgrp-37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3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37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исходя из положений п. 6 постановления Пленума ВС </w:t>
      </w:r>
      <w:r>
        <w:rPr>
          <w:rStyle w:val="cat-ExternalSystemDefinedgrp-37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24.03.2005 года № 5 «О некоторых вопросах, возникающих у судов при применении КоАП </w:t>
      </w:r>
      <w:r>
        <w:rPr>
          <w:rStyle w:val="cat-ExternalSystemDefinedgrp-37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и п. 14 постановления Пленума ВС </w:t>
      </w:r>
      <w:r>
        <w:rPr>
          <w:rStyle w:val="cat-ExternalSystemDefinedgrp-37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ее отсутствие.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4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Style w:val="cat-UserDefinedgrp-43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 наказанию, предусмотренному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12.9 КоАП </w:t>
      </w:r>
      <w:r>
        <w:rPr>
          <w:rStyle w:val="cat-ExternalSystemDefinedgrp-37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отчетом об отслеживании почтового отправления;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ГИС ГМП, согласно которым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3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карточкой учета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транспортного средства.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32.2 КоАП </w:t>
      </w:r>
      <w:r>
        <w:rPr>
          <w:rStyle w:val="cat-ExternalSystemDefinedgrp-37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37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</w:t>
      </w:r>
      <w:r>
        <w:rPr>
          <w:rStyle w:val="cat-ExternalSystemDefinedgrp-37rplc-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 постановлению №</w:t>
      </w:r>
      <w:r>
        <w:rPr>
          <w:rStyle w:val="cat-UserDefinedgrp-43rplc-5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07.11.2025</w:t>
      </w:r>
      <w:r>
        <w:rPr>
          <w:rFonts w:ascii="Times New Roman" w:eastAsia="Times New Roman" w:hAnsi="Times New Roman" w:cs="Times New Roman"/>
          <w:sz w:val="26"/>
          <w:szCs w:val="26"/>
        </w:rPr>
        <w:t>, то есть штраф был уплачен позднее установленного законом срока.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установленные обстоятельства,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Муровейко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widowControl w:val="0"/>
        <w:spacing w:before="0" w:after="0"/>
        <w:ind w:firstLine="567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Муровейко Милану Рустамовну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</w:t>
      </w:r>
      <w:r>
        <w:rPr>
          <w:rStyle w:val="cat-ExternalSystemDefinedgrp-37rplc-5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1 500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наименование </w:t>
      </w:r>
      <w:r>
        <w:rPr>
          <w:rStyle w:val="cat-OrganizationNamegrp-30rplc-6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8 </w:t>
      </w:r>
      <w:r>
        <w:rPr>
          <w:rStyle w:val="cat-OrganizationNamegrp-31rplc-6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ХМАО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номер кор./сч. банка получателя платежа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6"/>
          <w:szCs w:val="26"/>
        </w:rPr>
        <w:t>8601073664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860101001, ОКТМО 71874000 КБК </w:t>
      </w:r>
      <w:r>
        <w:rPr>
          <w:rFonts w:ascii="Times New Roman" w:eastAsia="Times New Roman" w:hAnsi="Times New Roman" w:cs="Times New Roman"/>
          <w:sz w:val="26"/>
          <w:szCs w:val="26"/>
        </w:rPr>
        <w:t>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0412365400395003732620137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</w:t>
      </w:r>
      <w:r>
        <w:rPr>
          <w:rStyle w:val="cat-ExternalSystemDefinedgrp-37rplc-7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АП.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десяти дней 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8rplc-7">
    <w:name w:val="cat-ExternalSystemDefined grp-38 rplc-7"/>
    <w:basedOn w:val="DefaultParagraphFont"/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UserDefinedgrp-41rplc-9">
    <w:name w:val="cat-UserDefined grp-41 rplc-9"/>
    <w:basedOn w:val="DefaultParagraphFont"/>
  </w:style>
  <w:style w:type="character" w:customStyle="1" w:styleId="cat-PassportDatagrp-29rplc-11">
    <w:name w:val="cat-PassportData grp-29 rplc-11"/>
    <w:basedOn w:val="DefaultParagraphFont"/>
  </w:style>
  <w:style w:type="character" w:customStyle="1" w:styleId="cat-ExternalSystemDefinedgrp-39rplc-12">
    <w:name w:val="cat-ExternalSystemDefined grp-39 rplc-12"/>
    <w:basedOn w:val="DefaultParagraphFont"/>
  </w:style>
  <w:style w:type="character" w:customStyle="1" w:styleId="cat-ExternalSystemDefinedgrp-40rplc-13">
    <w:name w:val="cat-ExternalSystemDefined grp-40 rplc-13"/>
    <w:basedOn w:val="DefaultParagraphFont"/>
  </w:style>
  <w:style w:type="character" w:customStyle="1" w:styleId="cat-UserDefinedgrp-42rplc-16">
    <w:name w:val="cat-UserDefined grp-42 rplc-16"/>
    <w:basedOn w:val="DefaultParagraphFont"/>
  </w:style>
  <w:style w:type="character" w:customStyle="1" w:styleId="cat-ExternalSystemDefinedgrp-37rplc-19">
    <w:name w:val="cat-ExternalSystemDefined grp-37 rplc-19"/>
    <w:basedOn w:val="DefaultParagraphFont"/>
  </w:style>
  <w:style w:type="character" w:customStyle="1" w:styleId="cat-UserDefinedgrp-43rplc-21">
    <w:name w:val="cat-UserDefined grp-43 rplc-21"/>
    <w:basedOn w:val="DefaultParagraphFont"/>
  </w:style>
  <w:style w:type="character" w:customStyle="1" w:styleId="cat-ExternalSystemDefinedgrp-37rplc-25">
    <w:name w:val="cat-ExternalSystemDefined grp-37 rplc-25"/>
    <w:basedOn w:val="DefaultParagraphFont"/>
  </w:style>
  <w:style w:type="character" w:customStyle="1" w:styleId="cat-ExternalSystemDefinedgrp-37rplc-26">
    <w:name w:val="cat-ExternalSystemDefined grp-37 rplc-26"/>
    <w:basedOn w:val="DefaultParagraphFont"/>
  </w:style>
  <w:style w:type="character" w:customStyle="1" w:styleId="cat-ExternalSystemDefinedgrp-37rplc-28">
    <w:name w:val="cat-ExternalSystemDefined grp-37 rplc-28"/>
    <w:basedOn w:val="DefaultParagraphFont"/>
  </w:style>
  <w:style w:type="character" w:customStyle="1" w:styleId="cat-ExternalSystemDefinedgrp-37rplc-29">
    <w:name w:val="cat-ExternalSystemDefined grp-37 rplc-29"/>
    <w:basedOn w:val="DefaultParagraphFont"/>
  </w:style>
  <w:style w:type="character" w:customStyle="1" w:styleId="cat-UserDefinedgrp-44rplc-33">
    <w:name w:val="cat-UserDefined grp-44 rplc-33"/>
    <w:basedOn w:val="DefaultParagraphFont"/>
  </w:style>
  <w:style w:type="character" w:customStyle="1" w:styleId="cat-UserDefinedgrp-43rplc-36">
    <w:name w:val="cat-UserDefined grp-43 rplc-36"/>
    <w:basedOn w:val="DefaultParagraphFont"/>
  </w:style>
  <w:style w:type="character" w:customStyle="1" w:styleId="cat-ExternalSystemDefinedgrp-37rplc-39">
    <w:name w:val="cat-ExternalSystemDefined grp-37 rplc-39"/>
    <w:basedOn w:val="DefaultParagraphFont"/>
  </w:style>
  <w:style w:type="character" w:customStyle="1" w:styleId="cat-UserDefinedgrp-43rplc-42">
    <w:name w:val="cat-UserDefined grp-43 rplc-42"/>
    <w:basedOn w:val="DefaultParagraphFont"/>
  </w:style>
  <w:style w:type="character" w:customStyle="1" w:styleId="cat-ExternalSystemDefinedgrp-37rplc-45">
    <w:name w:val="cat-ExternalSystemDefined grp-37 rplc-45"/>
    <w:basedOn w:val="DefaultParagraphFont"/>
  </w:style>
  <w:style w:type="character" w:customStyle="1" w:styleId="cat-ExternalSystemDefinedgrp-37rplc-46">
    <w:name w:val="cat-ExternalSystemDefined grp-37 rplc-46"/>
    <w:basedOn w:val="DefaultParagraphFont"/>
  </w:style>
  <w:style w:type="character" w:customStyle="1" w:styleId="cat-ExternalSystemDefinedgrp-37rplc-47">
    <w:name w:val="cat-ExternalSystemDefined grp-37 rplc-47"/>
    <w:basedOn w:val="DefaultParagraphFont"/>
  </w:style>
  <w:style w:type="character" w:customStyle="1" w:styleId="cat-UserDefinedgrp-43rplc-53">
    <w:name w:val="cat-UserDefined grp-43 rplc-53"/>
    <w:basedOn w:val="DefaultParagraphFont"/>
  </w:style>
  <w:style w:type="character" w:customStyle="1" w:styleId="cat-ExternalSystemDefinedgrp-37rplc-59">
    <w:name w:val="cat-ExternalSystemDefined grp-37 rplc-59"/>
    <w:basedOn w:val="DefaultParagraphFont"/>
  </w:style>
  <w:style w:type="character" w:customStyle="1" w:styleId="cat-OrganizationNamegrp-30rplc-65">
    <w:name w:val="cat-OrganizationName grp-30 rplc-65"/>
    <w:basedOn w:val="DefaultParagraphFont"/>
  </w:style>
  <w:style w:type="character" w:customStyle="1" w:styleId="cat-OrganizationNamegrp-31rplc-66">
    <w:name w:val="cat-OrganizationName grp-31 rplc-66"/>
    <w:basedOn w:val="DefaultParagraphFont"/>
  </w:style>
  <w:style w:type="character" w:customStyle="1" w:styleId="cat-ExternalSystemDefinedgrp-37rplc-72">
    <w:name w:val="cat-ExternalSystemDefined grp-37 rplc-72"/>
    <w:basedOn w:val="DefaultParagraphFont"/>
  </w:style>
  <w:style w:type="character" w:customStyle="1" w:styleId="cat-UserDefinedgrp-45rplc-73">
    <w:name w:val="cat-UserDefined grp-45 rplc-73"/>
    <w:basedOn w:val="DefaultParagraphFont"/>
  </w:style>
  <w:style w:type="character" w:customStyle="1" w:styleId="cat-UserDefinedgrp-46rplc-76">
    <w:name w:val="cat-UserDefined grp-46 rplc-7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